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4486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Департамент общего образования Томской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Управление образования Администрации ЗАТО Северск</w:t>
      </w:r>
      <w:bookmarkEnd w:id="2"/>
    </w:p>
    <w:p>
      <w:pPr>
        <w:spacing w:before="0" w:after="0" w:line="408"/>
        <w:ind w:left="120"/>
        <w:jc w:val="center"/>
      </w:pPr>
      <w:r>
        <w:rPr>
          <w:rFonts w:ascii="Times New Roman" w:hAnsi="Times New Roman"/>
          <w:b/>
          <w:i w:val="false"/>
          <w:color w:val="000000"/>
          <w:sz w:val="28"/>
        </w:rPr>
        <w:t>МБОУ СОШ № 84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5853054)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4448671" w:id="3"/>
    <w:p>
      <w:pPr>
        <w:sectPr>
          <w:pgSz w:w="11906" w:h="16383" w:orient="portrait"/>
        </w:sectPr>
      </w:pPr>
    </w:p>
    <w:bookmarkEnd w:id="3"/>
    <w:bookmarkEnd w:id="0"/>
    <w:bookmarkStart w:name="block-44448673"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5"/>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bookmarkStart w:name="block-44448673" w:id="6"/>
    <w:p>
      <w:pPr>
        <w:sectPr>
          <w:pgSz w:w="11906" w:h="16383" w:orient="portrait"/>
        </w:sectPr>
      </w:pPr>
    </w:p>
    <w:bookmarkEnd w:id="6"/>
    <w:bookmarkEnd w:id="4"/>
    <w:bookmarkStart w:name="block-44448666"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4448666" w:id="8"/>
    <w:p>
      <w:pPr>
        <w:sectPr>
          <w:pgSz w:w="11906" w:h="16383" w:orient="portrait"/>
        </w:sectPr>
      </w:pPr>
    </w:p>
    <w:bookmarkEnd w:id="8"/>
    <w:bookmarkEnd w:id="7"/>
    <w:bookmarkStart w:name="block-44448667" w:id="9"/>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4448667" w:id="10"/>
    <w:p>
      <w:pPr>
        <w:sectPr>
          <w:pgSz w:w="11906" w:h="16383" w:orient="portrait"/>
        </w:sectPr>
      </w:pPr>
    </w:p>
    <w:bookmarkEnd w:id="10"/>
    <w:bookmarkEnd w:id="9"/>
    <w:bookmarkStart w:name="block-44448668"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 редактор</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11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4448668" w:id="12"/>
    <w:p>
      <w:pPr>
        <w:sectPr>
          <w:pgSz w:w="16383" w:h="11906" w:orient="landscape"/>
        </w:sectPr>
      </w:pPr>
    </w:p>
    <w:bookmarkEnd w:id="12"/>
    <w:bookmarkEnd w:id="11"/>
    <w:bookmarkStart w:name="block-44448669" w:id="13"/>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ред фывфыв</w:t>
            </w: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448669" w:id="14"/>
    <w:p>
      <w:pPr>
        <w:sectPr>
          <w:pgSz w:w="16383" w:h="11906" w:orient="landscape"/>
        </w:sectPr>
      </w:pPr>
    </w:p>
    <w:bookmarkEnd w:id="14"/>
    <w:bookmarkEnd w:id="13"/>
    <w:bookmarkStart w:name="block-44448670" w:id="15"/>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448670" w:id="16"/>
    <w:p>
      <w:pPr>
        <w:sectPr>
          <w:pgSz w:w="16383" w:h="11906" w:orient="landscape"/>
        </w:sectPr>
      </w:pPr>
    </w:p>
    <w:bookmarkEnd w:id="16"/>
    <w:bookmarkEnd w:id="15"/>
    <w:bookmarkStart w:name="block-4444867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4448672"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