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44980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общего образования Томской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ЗАТО Северск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84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5853207)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4449803" w:id="3"/>
    <w:p>
      <w:pPr>
        <w:sectPr>
          <w:pgSz w:w="11906" w:h="16383" w:orient="portrait"/>
        </w:sectPr>
      </w:pPr>
    </w:p>
    <w:bookmarkEnd w:id="3"/>
    <w:bookmarkEnd w:id="0"/>
    <w:bookmarkStart w:name="block-44449802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4449802" w:id="5"/>
    <w:p>
      <w:pPr>
        <w:sectPr>
          <w:pgSz w:w="11906" w:h="16383" w:orient="portrait"/>
        </w:sectPr>
      </w:pPr>
    </w:p>
    <w:bookmarkEnd w:id="5"/>
    <w:bookmarkEnd w:id="4"/>
    <w:bookmarkStart w:name="block-4444980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4449805" w:id="7"/>
    <w:p>
      <w:pPr>
        <w:sectPr>
          <w:pgSz w:w="11906" w:h="16383" w:orient="portrait"/>
        </w:sectPr>
      </w:pPr>
    </w:p>
    <w:bookmarkEnd w:id="7"/>
    <w:bookmarkEnd w:id="6"/>
    <w:bookmarkStart w:name="block-4444980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4449806" w:id="9"/>
    <w:p>
      <w:pPr>
        <w:sectPr>
          <w:pgSz w:w="11906" w:h="16383" w:orient="portrait"/>
        </w:sectPr>
      </w:pPr>
    </w:p>
    <w:bookmarkEnd w:id="9"/>
    <w:bookmarkEnd w:id="8"/>
    <w:bookmarkStart w:name="block-44449804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449804" w:id="11"/>
    <w:p>
      <w:pPr>
        <w:sectPr>
          <w:pgSz w:w="16383" w:h="11906" w:orient="landscape"/>
        </w:sectPr>
      </w:pPr>
    </w:p>
    <w:bookmarkEnd w:id="11"/>
    <w:bookmarkEnd w:id="10"/>
    <w:bookmarkStart w:name="block-44449809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51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449809" w:id="13"/>
    <w:p>
      <w:pPr>
        <w:sectPr>
          <w:pgSz w:w="16383" w:h="11906" w:orient="landscape"/>
        </w:sectPr>
      </w:pPr>
    </w:p>
    <w:bookmarkEnd w:id="13"/>
    <w:bookmarkEnd w:id="12"/>
    <w:bookmarkStart w:name="block-4444980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449807" w:id="15"/>
    <w:p>
      <w:pPr>
        <w:sectPr>
          <w:pgSz w:w="16383" w:h="11906" w:orient="landscape"/>
        </w:sectPr>
      </w:pPr>
    </w:p>
    <w:bookmarkEnd w:id="15"/>
    <w:bookmarkEnd w:id="14"/>
    <w:bookmarkStart w:name="block-4444980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4449808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